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书名：制革工艺实验</w:t>
      </w:r>
    </w:p>
    <w:p>
      <w:r>
        <w:t>作者：廖隆理，陈武勇主编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制革工艺实验 评论地址：https://www.jiaokey.com/book/detail/10912462.html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