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书名：工业纸板制造与应用</w:t>
      </w:r>
    </w:p>
    <w:p>
      <w:r>
        <w:t>作者：李锡香编著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工业纸板制造与应用 评论地址：https://www.jiaokey.com/book/detail/10912458.html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