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食品包装大全</w:t>
      </w:r>
    </w:p>
    <w:p>
      <w:r>
        <w:rPr>
          <w:rFonts w:ascii="宋体" w:hAnsi="宋体" w:eastAsia="宋体"/>
          <w:sz w:val="24"/>
        </w:rPr>
        <w:t>章建浩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2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食品包装大全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750192564X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食品包装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一般性问题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本书主要内容包括：食品包装原理与方法，食品包装材料，食品包装技术和设备，食品包装设计，各类食品的性质和包装，食品包装测试，食品包装标准与法规。</w:t>
      </w:r>
    </w:p>
    <w:p/>
    <w:p>
      <w:r>
        <w:t>本书出售、求购地址：https://www.jiaokey.com/book/detail/10912448.html</w:t>
      </w:r>
    </w:p>
    <w:p>
      <w:r>
        <w:t>更多一般性问题图书推荐：https://www.jiaokey.com</w:t>
      </w:r>
    </w:p>
    <w:p>
      <w:r>
        <w:t>章建浩 其他作品：https://www.jiaokey.com/tag/章建浩.html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