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书名：酶在食品加工中的应用</w:t>
      </w:r>
    </w:p>
    <w:p>
      <w:r>
        <w:t>作者：（英）G.A.Tucker，（英）L.F.J.Woods著；李雁群，肖功年译</w:t>
      </w:r>
    </w:p>
    <w:p>
      <w:r>
        <w:t>出版社：北京:中国轻工业出版社,2002.01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酶在食品加工中的应用 评论地址：https://www.jiaokey.com/book/detail/10912446.html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