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书名：新型纺织产品设计与生产</w:t>
      </w:r>
    </w:p>
    <w:p>
      <w:r>
        <w:t>作者：沈兰萍主编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新型纺织产品设计与生产 评论地址：https://www.jiaokey.com/book/detail/10912424.html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