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书名：纺织行业专业技术人员继续教育科目指南</w:t>
      </w:r>
    </w:p>
    <w:p>
      <w:r>
        <w:t>作者：中国纺织总会教育部编</w:t>
      </w:r>
    </w:p>
    <w:p>
      <w:r>
        <w:t>出版社：北京：中国纺织出版社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纺织行业专业技术人员继续教育科目指南 评论地址：https://www.jiaokey.com/book/detail/10912423.html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