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书名：塑料着色实用技术  第2版</w:t>
      </w:r>
    </w:p>
    <w:p>
      <w:r>
        <w:t>作者：陈昌杰编著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塑料着色实用技术  第2版 评论地址：https://www.jiaokey.com/book/detail/10912364.html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