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书名：增强型玻璃纤维应用指南</w:t>
      </w:r>
    </w:p>
    <w:p>
      <w:r>
        <w:t>作者：葛敦世等编著</w:t>
      </w:r>
    </w:p>
    <w:p>
      <w:r>
        <w:t>出版社：北京：中国标准出版社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增强型玻璃纤维应用指南 评论地址：https://www.jiaokey.com/book/detail/10912353.html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