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过程系统稳态模拟技术</w:t>
      </w:r>
    </w:p>
    <w:p>
      <w:r>
        <w:rPr>
          <w:rFonts w:ascii="宋体" w:hAnsi="宋体" w:eastAsia="宋体"/>
          <w:sz w:val="24"/>
        </w:rPr>
        <w:t>韩方煜等著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过程系统稳态模拟技术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韩方煜等著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本书出售、求购地址：https://www.jiaokey.com/book/detail/10912350.html</w:t>
      </w:r>
    </w:p>
    <w:p>
      <w:r>
        <w:t>更多相关图书推荐：https://www.jiaokey.com</w:t>
      </w:r>
    </w:p>
    <w:p>
      <w:r>
        <w:t>韩方煜等著 其他作品：https://www.jiaokey.com/tag/韩方煜等著.html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关键词搜索：https://www.jiaokey.com/tag/过程系统稳态模拟技术.html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