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MPEG-2运动图像压缩编码国际标准及MPEG的新进展</w:t>
      </w:r>
    </w:p>
    <w:p>
      <w:r>
        <w:rPr>
          <w:rFonts w:ascii="宋体" w:hAnsi="宋体" w:eastAsia="宋体"/>
          <w:sz w:val="24"/>
        </w:rPr>
        <w:t>钟玉琢等编译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MPEG-2运动图像压缩编码国际标准及MPEG的新进展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钟玉琢等编译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本书出售、求购地址：https://www.jiaokey.com/book/detail/10912333.html</w:t>
      </w:r>
    </w:p>
    <w:p>
      <w:r>
        <w:t>更多相关图书推荐：https://www.jiaokey.com</w:t>
      </w:r>
    </w:p>
    <w:p>
      <w:r>
        <w:t>钟玉琢等编译 其他作品：https://www.jiaokey.com/tag/钟玉琢等编译.html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关键词搜索：https://www.jiaokey.com/tag/MPEG-2运动图像压缩编码国际标准及MPEG的新进展.html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