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拟生灭过程与矩阵几何解</w:t>
      </w:r>
    </w:p>
    <w:p>
      <w:r>
        <w:rPr>
          <w:rFonts w:ascii="宋体" w:hAnsi="宋体" w:eastAsia="宋体"/>
          <w:sz w:val="24"/>
        </w:rPr>
        <w:t>田乃硕，岳德权著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2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拟生灭过程与矩阵几何解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田乃硕，岳德权著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本书出售、求购地址：https://www.jiaokey.com/book/detail/10912327.html</w:t>
      </w:r>
    </w:p>
    <w:p>
      <w:r>
        <w:t>更多相关图书推荐：https://www.jiaokey.com</w:t>
      </w:r>
    </w:p>
    <w:p>
      <w:r>
        <w:t>田乃硕，岳德权著 其他作品：https://www.jiaokey.com/tag/田乃硕，岳德权著.html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关键词搜索：https://www.jiaokey.com/tag/拟生灭过程与矩阵几何解.html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