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书名：化工热力学-基本内容、习题详解和计算程序</w:t>
      </w:r>
    </w:p>
    <w:p>
      <w:r>
        <w:t>作者：高光华，于养信编著</w:t>
      </w:r>
    </w:p>
    <w:p>
      <w:r>
        <w:t>出版社：北京：清华大学出版社</w:t>
      </w:r>
    </w:p>
    <w:p>
      <w:r>
        <w:t>出版日期：2000.05</w:t>
      </w:r>
    </w:p>
    <w:p>
      <w:r>
        <w:t>总页数：271</w:t>
      </w:r>
    </w:p>
    <w:p>
      <w:r>
        <w:t>更多请访问教客网: www.jiaokey.com</w:t>
      </w:r>
    </w:p>
    <w:p>
      <w:r>
        <w:t>化工热力学-基本内容、习题详解和计算程序 评论地址：https://www.jiaokey.com/book/detail/10912313.html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