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Scanner互联网安全维护高手</w:t>
      </w:r>
    </w:p>
    <w:p>
      <w:r>
        <w:rPr>
          <w:rFonts w:ascii="宋体" w:hAnsi="宋体" w:eastAsia="宋体"/>
          <w:sz w:val="24"/>
        </w:rPr>
        <w:t>（美）（J.舒姆）John Shum主编；程永敬等编译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Scanner互联网安全维护高手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（美）（J.舒姆）John Shum主编；程永敬等编译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本书出售、求购地址：https://www.jiaokey.com/book/detail/10912292.html</w:t>
      </w:r>
    </w:p>
    <w:p>
      <w:r>
        <w:t>更多相关图书推荐：https://www.jiaokey.com</w:t>
      </w:r>
    </w:p>
    <w:p>
      <w:r>
        <w:t>（美）（J.舒姆）John Shum主编；程永敬等编译 其他作品：https://www.jiaokey.com/tag/（美）（J.舒姆）John Shum主编；程永敬等编译.html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关键词搜索：https://www.jiaokey.com/tag/Internet Scanner互联网安全维护高手.html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