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98从入门到精通 中文版</w:t>
      </w:r>
    </w:p>
    <w:p>
      <w:r>
        <w:rPr>
          <w:rFonts w:ascii="宋体" w:hAnsi="宋体" w:eastAsia="宋体"/>
          <w:sz w:val="24"/>
        </w:rPr>
        <w:t>（美）（R.科沃特）Robert Cowart著；谭海平等译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（美）（R.科沃特）Robert Cowart著；谭海平等译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本书出售、求购地址：https://www.jiaokey.com/book/detail/10912274.html</w:t>
      </w:r>
    </w:p>
    <w:p>
      <w:r>
        <w:t>更多相关图书推荐：https://www.jiaokey.com</w:t>
      </w:r>
    </w:p>
    <w:p>
      <w:r>
        <w:t>（美）（R.科沃特）Robert Cowart著；谭海平等译 其他作品：https://www.jiaokey.com/tag/（美）（R.科沃特）Robert Cowart著；谭海平等译.html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