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因特网的路由选择技术  因特网路由选择方案与实例</w:t>
      </w:r>
    </w:p>
    <w:p>
      <w:r>
        <w:rPr>
          <w:rFonts w:ascii="宋体" w:hAnsi="宋体" w:eastAsia="宋体"/>
          <w:sz w:val="24"/>
        </w:rPr>
        <w:t>（美）（B.哈拉比）Bassam Halabi著；彭业飞等译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因特网的路由选择技术  因特网路由选择方案与实例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（美）（B.哈拉比）Bassam Halabi著；彭业飞等译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本书出售、求购地址：https://www.jiaokey.com/book/detail/10912254.html</w:t>
      </w:r>
    </w:p>
    <w:p>
      <w:r>
        <w:t>更多相关图书推荐：https://www.jiaokey.com</w:t>
      </w:r>
    </w:p>
    <w:p>
      <w:r>
        <w:t>（美）（B.哈拉比）Bassam Halabi著；彭业飞等译 其他作品：https://www.jiaokey.com/tag/（美）（B.哈拉比）Bassam Halabi著；彭业飞等译.html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关键词搜索：https://www.jiaokey.com/tag/因特网的路由选择技术  因特网路由选择方案与实例.html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