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怎样制作个人主页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怎样制作个人主页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本书出售、求购地址：https://www.jiaokey.com/book/detail/10912233.html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关键词搜索：https://www.jiaokey.com/tag/怎样制作个人主页.html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