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MCSE：SQL Server 6.5系统管理14天自学教程</w:t>
      </w:r>
    </w:p>
    <w:p>
      <w:r>
        <w:rPr>
          <w:rFonts w:ascii="宋体" w:hAnsi="宋体" w:eastAsia="宋体"/>
          <w:sz w:val="24"/>
        </w:rPr>
        <w:t>（美）（B.M.麦吉）Brad M.McGehee等著；韩欧等译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MCSE：SQL Server 6.5系统管理14天自学教程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（美）（B.M.麦吉）Brad M.McGehee等著；韩欧等译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本书出售、求购地址：https://www.jiaokey.com/book/detail/10912230.html</w:t>
      </w:r>
    </w:p>
    <w:p>
      <w:r>
        <w:t>更多相关图书推荐：https://www.jiaokey.com</w:t>
      </w:r>
    </w:p>
    <w:p>
      <w:r>
        <w:t>（美）（B.M.麦吉）Brad M.McGehee等著；韩欧等译 其他作品：https://www.jiaokey.com/tag/（美）（B.M.麦吉）Brad M.McGehee等著；韩欧等译.html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关键词搜索：https://www.jiaokey.com/tag/MCSE：SQL Server 6.5系统管理14天自学教程.html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