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PC急救DIY时尚手册  （硬件篇）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PC急救DIY时尚手册  （硬件篇）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本书出售、求购地址：https://www.jiaokey.com/book/detail/10912212.html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关键词搜索：https://www.jiaokey.com/tag/PC急救DIY时尚手册  （硬件篇）.html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