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2000教程  中文版</w:t>
      </w:r>
    </w:p>
    <w:p>
      <w:r>
        <w:t>作者：丁善镜主编；书林创作群编著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总页数：281</w:t>
      </w:r>
    </w:p>
    <w:p>
      <w:r>
        <w:t>更多请访问教客网: www.jiaokey.com</w:t>
      </w:r>
    </w:p>
    <w:p>
      <w:r>
        <w:t>Excel 2000教程  中文版 评论地址：https://www.jiaokey.com/book/detail/10912210.html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