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98精选问题集</w:t>
      </w:r>
    </w:p>
    <w:p>
      <w:r>
        <w:rPr>
          <w:rFonts w:ascii="宋体" w:hAnsi="宋体" w:eastAsia="宋体"/>
          <w:sz w:val="24"/>
        </w:rPr>
        <w:t>（美）（M.S.马修斯）Martin S.Matthews，（美）（C.B.马修斯）Carole Boggs Matthews著；李志等译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98精选问题集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（美）（M.S.马修斯）Martin S.Matthews，（美）（C.B.马修斯）Carole Boggs Matthews著；李志等译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本书出售、求购地址：https://www.jiaokey.com/book/detail/10912192.html</w:t>
      </w:r>
    </w:p>
    <w:p>
      <w:r>
        <w:t>更多相关图书推荐：https://www.jiaokey.com</w:t>
      </w:r>
    </w:p>
    <w:p>
      <w:r>
        <w:t>（美）（M.S.马修斯）Martin S.Matthews，（美）（C.B.马修斯）Carole Boggs Matthews著；李志等译 其他作品：https://www.jiaokey.com/tag/（美）（M.S.马修斯）Martin S.Matthews，（美）（C.B.马修斯）Carole Boggs Matthews著；李志等译.html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关键词搜索：https://www.jiaokey.com/tag/中文版Windows 98精选问题集.html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