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2000中文版入门与提高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本书出售、求购地址：https://www.jiaokey.com/book/detail/10912182.html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