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实践大师 UNIX系统管理员篇</w:t>
      </w:r>
    </w:p>
    <w:p>
      <w:r>
        <w:rPr>
          <w:rFonts w:ascii="宋体" w:hAnsi="宋体" w:eastAsia="宋体"/>
          <w:sz w:val="24"/>
        </w:rPr>
        <w:t>（美）（J.卡普连科）Joe Kaplenk著；王景中等译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实践大师 UNIX系统管理员篇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（美）（J.卡普连科）Joe Kaplenk著；王景中等译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本书出售、求购地址：https://www.jiaokey.com/book/detail/10912178.html</w:t>
      </w:r>
    </w:p>
    <w:p>
      <w:r>
        <w:t>更多相关图书推荐：https://www.jiaokey.com</w:t>
      </w:r>
    </w:p>
    <w:p>
      <w:r>
        <w:t>（美）（J.卡普连科）Joe Kaplenk著；王景中等译 其他作品：https://www.jiaokey.com/tag/（美）（J.卡普连科）Joe Kaplenk著；王景中等译.html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关键词搜索：https://www.jiaokey.com/tag/实践大师 UNIX系统管理员篇.html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