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即学即用Oracle 8</w:t>
      </w:r>
    </w:p>
    <w:p>
      <w:r>
        <w:rPr>
          <w:rFonts w:ascii="宋体" w:hAnsi="宋体" w:eastAsia="宋体"/>
          <w:sz w:val="24"/>
        </w:rPr>
        <w:t>（美）（W.G.佩奇 Jr.）William G.Page Jr.，（美）（N.休斯）Nathan Hughes著；吴玉平等译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即学即用Oracle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（美）（W.G.佩奇 Jr.）William G.Page Jr.，（美）（N.休斯）Nathan Hughes著；吴玉平等译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本书出售、求购地址：https://www.jiaokey.com/book/detail/10912126.html</w:t>
      </w:r>
    </w:p>
    <w:p>
      <w:r>
        <w:t>更多相关图书推荐：https://www.jiaokey.com</w:t>
      </w:r>
    </w:p>
    <w:p>
      <w:r>
        <w:t>（美）（W.G.佩奇 Jr.）William G.Page Jr.，（美）（N.休斯）Nathan Hughes著；吴玉平等译 其他作品：https://www.jiaokey.com/tag/（美）（W.G.佩奇 Jr.）William G.Page Jr.，（美）（N.休斯）Nathan Hughes著；吴玉平等译.html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关键词搜索：https://www.jiaokey.com/tag/即学即用Oracle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