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书名：蚌、蛎、螺、蚬  越南〓途剧</w:t>
      </w:r>
    </w:p>
    <w:p>
      <w:r>
        <w:t>作者：（越）黄州骥整理；林荫译</w:t>
      </w:r>
    </w:p>
    <w:p>
      <w:r>
        <w:t>出版社：北京:中国戏剧出版社,1959.09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蚌、蛎、螺、蚬  越南〓途剧 评论地址：https://www.jiaokey.com/book/detail/10912074.html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