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爱美丽雅·迦洛蒂  五幕剧</w:t>
      </w:r>
    </w:p>
    <w:p>
      <w:r>
        <w:rPr>
          <w:rFonts w:ascii="宋体" w:hAnsi="宋体" w:eastAsia="宋体"/>
          <w:sz w:val="24"/>
        </w:rPr>
        <w:t>（德）莱辛（Gotthold Ephraim Lessing）著；商章孙译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爱美丽雅·迦洛蒂  五幕剧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（德）莱辛（Gotthold Ephraim Lessing）著；商章孙译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本书出售、求购地址：https://www.jiaokey.com/book/detail/10912069.html</w:t>
      </w:r>
    </w:p>
    <w:p>
      <w:r>
        <w:t>更多相关图书推荐：https://www.jiaokey.com</w:t>
      </w:r>
    </w:p>
    <w:p>
      <w:r>
        <w:t>（德）莱辛（Gotthold Ephraim Lessing）著；商章孙译 其他作品：https://www.jiaokey.com/tag/（德）莱辛（Gotthold Ephraim Lessing）著；商章孙译.html</w:t>
      </w:r>
    </w:p>
    <w:p>
      <w:r>
        <w:t>新文艺出版社 出版图书：https://www.jiaokey.com/tag/新文艺出版社.html</w:t>
      </w:r>
    </w:p>
    <w:p>
      <w:r>
        <w:t>关键词搜索：https://www.jiaokey.com/tag/爱美丽雅·迦洛蒂  五幕剧.html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