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书名：我的世界观的转变</w:t>
      </w:r>
    </w:p>
    <w:p>
      <w:r>
        <w:t>作者：（日）柳田谦十郎著；李丙盛等译；刘及辰校</w:t>
      </w:r>
    </w:p>
    <w:p>
      <w:r>
        <w:t>出版社：北京：生活·读书·新知三联书店</w:t>
      </w:r>
    </w:p>
    <w:p>
      <w:r>
        <w:t>出版日期：1958.09</w:t>
      </w:r>
    </w:p>
    <w:p>
      <w:r>
        <w:t>总页数：145</w:t>
      </w:r>
    </w:p>
    <w:p>
      <w:r>
        <w:t>更多请访问教客网: www.jiaokey.com</w:t>
      </w:r>
    </w:p>
    <w:p>
      <w:r>
        <w:t>我的世界观的转变 评论地址：https://www.jiaokey.com/book/detail/10912066.html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