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书名：五十朵蕃红花  诗集</w:t>
      </w:r>
    </w:p>
    <w:p>
      <w:r>
        <w:t>作者：袁水拍辑译</w:t>
      </w:r>
    </w:p>
    <w:p>
      <w:r>
        <w:t>出版社：平明出版社,1954.01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五十朵蕃红花  诗集 评论地址：https://www.jiaokey.com/book/detail/10912045.html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