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女村长安娜  六幕剧</w:t>
      </w:r>
    </w:p>
    <w:p>
      <w:r>
        <w:rPr>
          <w:rFonts w:ascii="宋体" w:hAnsi="宋体" w:eastAsia="宋体"/>
          <w:sz w:val="24"/>
        </w:rPr>
        <w:t>（德）沃尔夫（Fr.Wolf）著；黄贤俊译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女村长安娜  六幕剧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（德）沃尔夫（Fr.Wolf）著；黄贤俊译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本书出售、求购地址：https://www.jiaokey.com/book/detail/10912042.html</w:t>
      </w:r>
    </w:p>
    <w:p>
      <w:r>
        <w:t>更多相关图书推荐：https://www.jiaokey.com</w:t>
      </w:r>
    </w:p>
    <w:p>
      <w:r>
        <w:t>（德）沃尔夫（Fr.Wolf）著；黄贤俊译 其他作品：https://www.jiaokey.com/tag/（德）沃尔夫（Fr.Wolf）著；黄贤俊译.html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关键词搜索：https://www.jiaokey.com/tag/话剧(学科: 剧本 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