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反对侵略战争保卫世界和平</w:t>
      </w:r>
    </w:p>
    <w:p>
      <w:r>
        <w:rPr>
          <w:rFonts w:ascii="宋体" w:hAnsi="宋体" w:eastAsia="宋体"/>
          <w:sz w:val="24"/>
        </w:rPr>
        <w:t>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反对侵略战争保卫世界和平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本书出售、求购地址：https://www.jiaokey.com/book/detail/10912024.html</w:t>
      </w:r>
    </w:p>
    <w:p>
      <w:r>
        <w:t>更多相关图书推荐：https://www.jiaokey.com</w:t>
      </w:r>
    </w:p>
    <w:p>
      <w:r>
        <w:t>新华书店东北总分店编审部编 其他作品：https://www.jiaokey.com/tag/新华书店东北总分店编审部编.html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关键词搜索：https://www.jiaokey.com/tag/反对侵略战争保卫世界和平.html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