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书名：从流浪儿到主人翁  农民家史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出版日期：1965.04</w:t>
      </w:r>
    </w:p>
    <w:p>
      <w:r>
        <w:t>总页数：44</w:t>
      </w:r>
    </w:p>
    <w:p>
      <w:r>
        <w:t>更多请访问教客网: www.jiaokey.com</w:t>
      </w:r>
    </w:p>
    <w:p>
      <w:r>
        <w:t>从流浪儿到主人翁  农民家史 评论地址：https://www.jiaokey.com/book/detail/10912008.html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