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书名：欧航见闻  一个海员的杂记</w:t>
      </w:r>
    </w:p>
    <w:p>
      <w:r>
        <w:t>作者：陆治成记，张勉整理</w:t>
      </w:r>
    </w:p>
    <w:p>
      <w:r>
        <w:t>出版社：新知识出版社</w:t>
      </w:r>
    </w:p>
    <w:p>
      <w:r>
        <w:t>出版日期：1955.07</w:t>
      </w:r>
    </w:p>
    <w:p>
      <w:r>
        <w:t>总页数：46</w:t>
      </w:r>
    </w:p>
    <w:p>
      <w:r>
        <w:t>更多请访问教客网: www.jiaokey.com</w:t>
      </w:r>
    </w:p>
    <w:p>
      <w:r>
        <w:t>欧航见闻  一个海员的杂记 评论地址：https://www.jiaokey.com/book/detail/10911995.html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