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书名：拉丁美洲旅行记</w:t>
      </w:r>
    </w:p>
    <w:p>
      <w:r>
        <w:t>作者：（智利）万徒勒里著文作画；吴名祺译</w:t>
      </w:r>
    </w:p>
    <w:p>
      <w:r>
        <w:t>出版社：北京：世界知识出版社</w:t>
      </w:r>
    </w:p>
    <w:p>
      <w:r>
        <w:t>出版日期：1960.07</w:t>
      </w:r>
    </w:p>
    <w:p>
      <w:r>
        <w:t>总页数：43</w:t>
      </w:r>
    </w:p>
    <w:p>
      <w:r>
        <w:t>更多请访问教客网: www.jiaokey.com</w:t>
      </w:r>
    </w:p>
    <w:p>
      <w:r>
        <w:t>拉丁美洲旅行记 评论地址：https://www.jiaokey.com/book/detail/10911970.html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