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书名：美帝蒋匪重庆集中营罪行实录</w:t>
      </w:r>
    </w:p>
    <w:p>
      <w:r>
        <w:t>作者：中央革命博物馆筹备处编辑</w:t>
      </w:r>
    </w:p>
    <w:p>
      <w:r>
        <w:t>出版社：大众书店</w:t>
      </w:r>
    </w:p>
    <w:p>
      <w:r>
        <w:t>出版日期：1950.08</w:t>
      </w:r>
    </w:p>
    <w:p>
      <w:r>
        <w:t>总页数：162</w:t>
      </w:r>
    </w:p>
    <w:p>
      <w:r>
        <w:t>更多请访问教客网: www.jiaokey.com</w:t>
      </w:r>
    </w:p>
    <w:p>
      <w:r>
        <w:t>美帝蒋匪重庆集中营罪行实录 评论地址：https://www.jiaokey.com/book/detail/10911899.html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