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书名：伟大的国际主义者-诺尔曼·白求恩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出版日期：1953.08</w:t>
      </w:r>
    </w:p>
    <w:p>
      <w:r>
        <w:t>总页数：59</w:t>
      </w:r>
    </w:p>
    <w:p>
      <w:r>
        <w:t>更多请访问教客网: www.jiaokey.com</w:t>
      </w:r>
    </w:p>
    <w:p>
      <w:r>
        <w:t>伟大的国际主义者-诺尔曼·白求恩 评论地址：https://www.jiaokey.com/book/detail/10911871.html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