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为恢复矿井而斗争</w:t>
      </w:r>
    </w:p>
    <w:p>
      <w:r>
        <w:rPr>
          <w:rFonts w:ascii="宋体" w:hAnsi="宋体" w:eastAsia="宋体"/>
          <w:sz w:val="24"/>
        </w:rPr>
        <w:t>（苏联）布雷柯夫著；郝益亭译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为恢复矿井而斗争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（苏联）布雷柯夫著；郝益亭译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本书出售、求购地址：https://www.jiaokey.com/book/detail/10911866.html</w:t>
      </w:r>
    </w:p>
    <w:p>
      <w:r>
        <w:t>更多相关图书推荐：https://www.jiaokey.com</w:t>
      </w:r>
    </w:p>
    <w:p>
      <w:r>
        <w:t>（苏联）布雷柯夫著；郝益亭译 其他作品：https://www.jiaokey.com/tag/（苏联）布雷柯夫著；郝益亭译.html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关键词搜索：https://www.jiaokey.com/tag/为恢复矿井而斗争.html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