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索柯尔松林的秘密</w:t>
      </w:r>
    </w:p>
    <w:p>
      <w:r>
        <w:rPr>
          <w:rFonts w:ascii="宋体" w:hAnsi="宋体" w:eastAsia="宋体"/>
          <w:sz w:val="24"/>
        </w:rPr>
        <w:t>（苏）尤·兹巴纳茨基著；孙肇堃译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索柯尔松林的秘密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（苏）尤·兹巴纳茨基著；孙肇堃译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本书出售、求购地址：https://www.jiaokey.com/book/detail/10911787.html</w:t>
      </w:r>
    </w:p>
    <w:p>
      <w:r>
        <w:t>更多相关图书推荐：https://www.jiaokey.com</w:t>
      </w:r>
    </w:p>
    <w:p>
      <w:r>
        <w:t>（苏）尤·兹巴纳茨基著；孙肇堃译 其他作品：https://www.jiaokey.com/tag/（苏）尤·兹巴纳茨基著；孙肇堃译.html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关键词搜索：https://www.jiaokey.com/tag/索柯尔松林的秘密.html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