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论电影艺术的特性</w:t>
      </w:r>
    </w:p>
    <w:p>
      <w:r>
        <w:rPr>
          <w:rFonts w:ascii="宋体" w:hAnsi="宋体" w:eastAsia="宋体"/>
          <w:sz w:val="24"/>
        </w:rPr>
        <w:t>（苏联）Е·吉甘等著；念繁等译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1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论电影艺术的特性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（苏联）Е·吉甘等著；念繁等译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电影（艺术）(学科: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本书出售、求购地址：https://www.jiaokey.com/book/detail/10911773.html</w:t>
      </w:r>
    </w:p>
    <w:p>
      <w:r>
        <w:t>更多相关图书推荐：https://www.jiaokey.com</w:t>
      </w:r>
    </w:p>
    <w:p>
      <w:r>
        <w:t>（苏联）Е·吉甘等著；念繁等译 其他作品：https://www.jiaokey.com/tag/（苏联）Е·吉甘等著；念繁等译.html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关键词搜索：https://www.jiaokey.com/tag/电影（艺术）(学科: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