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剧作法</w:t>
      </w:r>
    </w:p>
    <w:p>
      <w:r>
        <w:rPr>
          <w:rFonts w:ascii="宋体" w:hAnsi="宋体" w:eastAsia="宋体"/>
          <w:sz w:val="24"/>
        </w:rPr>
        <w:t>（英）阿契尔（W.Archer）著；吴钧燮，聂文杞译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（英）阿契尔（W.Archer）著；吴钧燮，聂文杞译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戏剧文学-文学创作(地点: 英国) 文学创作-戏剧文学(地点: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本书出售、求购地址：https://www.jiaokey.com/book/detail/10911746.html</w:t>
      </w:r>
    </w:p>
    <w:p>
      <w:r>
        <w:t>更多相关图书推荐：https://www.jiaokey.com</w:t>
      </w:r>
    </w:p>
    <w:p>
      <w:r>
        <w:t>（英）阿契尔（W.Archer）著；吴钧燮，聂文杞译 其他作品：https://www.jiaokey.com/tag/（英）阿契尔（W.Archer）著；吴钧燮，聂文杞译.html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关键词搜索：https://www.jiaokey.com/tag/戏剧文学-文学创作(地点: 英国) 文学创作-戏剧文学(地点: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