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书名：立陶宛苏维埃社会主义共和国</w:t>
      </w:r>
    </w:p>
    <w:p>
      <w:r>
        <w:t>作者：（苏）苏斯契柯夫（Н.И.Шустиков）著；黄崇洁译</w:t>
      </w:r>
    </w:p>
    <w:p>
      <w:r>
        <w:t>出版社：时代出版社</w:t>
      </w:r>
    </w:p>
    <w:p>
      <w:r>
        <w:t>出版日期：1956.01</w:t>
      </w:r>
    </w:p>
    <w:p>
      <w:r>
        <w:t>总页数：39</w:t>
      </w:r>
    </w:p>
    <w:p>
      <w:r>
        <w:t>更多请访问教客网: www.jiaokey.com</w:t>
      </w:r>
    </w:p>
    <w:p>
      <w:r>
        <w:t>立陶宛苏维埃社会主义共和国 评论地址：https://www.jiaokey.com/book/detail/10911725.html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