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书名：乌克兰苏维埃社会主义共和国</w:t>
      </w:r>
    </w:p>
    <w:p>
      <w:r>
        <w:t>作者：（苏）维尔内克（Д.Ф.Вирнык）著；劳栋译</w:t>
      </w:r>
    </w:p>
    <w:p>
      <w:r>
        <w:t>出版社：时代出版社</w:t>
      </w:r>
    </w:p>
    <w:p>
      <w:r>
        <w:t>出版日期：1955.07</w:t>
      </w:r>
    </w:p>
    <w:p>
      <w:r>
        <w:t>总页数：152</w:t>
      </w:r>
    </w:p>
    <w:p>
      <w:r>
        <w:t>更多请访问教客网: www.jiaokey.com</w:t>
      </w:r>
    </w:p>
    <w:p>
      <w:r>
        <w:t>乌克兰苏维埃社会主义共和国 评论地址：https://www.jiaokey.com/book/detail/10911724.html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