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戏剧理论译文集  第2辑  论导演构思</w:t>
      </w:r>
    </w:p>
    <w:p>
      <w:r>
        <w:rPr>
          <w:rFonts w:ascii="宋体" w:hAnsi="宋体" w:eastAsia="宋体"/>
          <w:sz w:val="24"/>
        </w:rPr>
        <w:t>（苏联）吉基等著；李孟岩，王爱民等译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戏剧理论译文集  第2辑  论导演构思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（苏联）吉基等著；李孟岩，王爱民等译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本书出售、求购地址：https://www.jiaokey.com/book/detail/10911716.html</w:t>
      </w:r>
    </w:p>
    <w:p>
      <w:r>
        <w:t>更多相关图书推荐：https://www.jiaokey.com</w:t>
      </w:r>
    </w:p>
    <w:p>
      <w:r>
        <w:t>（苏联）吉基等著；李孟岩，王爱民等译 其他作品：https://www.jiaokey.com/tag/（苏联）吉基等著；李孟岩，王爱民等译.html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关键词搜索：https://www.jiaokey.com/tag/戏剧理论译文集  第2辑  论导演构思.html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