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戏剧理论译文集  第1辑  在动作中分析剧本和角色</w:t>
      </w:r>
    </w:p>
    <w:p>
      <w:r>
        <w:rPr>
          <w:rFonts w:ascii="宋体" w:hAnsi="宋体" w:eastAsia="宋体"/>
          <w:sz w:val="24"/>
        </w:rPr>
        <w:t>（苏联）玛·克尼别尔等著；马华等译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戏剧理论译文集  第1辑  在动作中分析剧本和角色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（苏联）玛·克尼别尔等著；马华等译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本书出售、求购地址：https://www.jiaokey.com/book/detail/10911715.html</w:t>
      </w:r>
    </w:p>
    <w:p>
      <w:r>
        <w:t>更多相关图书推荐：https://www.jiaokey.com</w:t>
      </w:r>
    </w:p>
    <w:p>
      <w:r>
        <w:t>（苏联）玛·克尼别尔等著；马华等译 其他作品：https://www.jiaokey.com/tag/（苏联）玛·克尼别尔等著；马华等译.html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关键词搜索：https://www.jiaokey.com/tag/戏剧理论译文集  第1辑  在动作中分析剧本和角色.html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