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乌兰牧骑  2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乌兰牧骑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本书出售、求购地址：https://www.jiaokey.com/book/detail/10911714.html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关键词搜索：https://www.jiaokey.com/tag/乌兰牧骑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