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书名：布里亚特蒙古苏维埃社会主义自治共和国</w:t>
      </w:r>
    </w:p>
    <w:p>
      <w:r>
        <w:t>作者：（苏）佐诺夫（Зонов）等著；余元盦等译</w:t>
      </w:r>
    </w:p>
    <w:p>
      <w:r>
        <w:t>出版社：北京：民族出版社</w:t>
      </w:r>
    </w:p>
    <w:p>
      <w:r>
        <w:t>出版日期：1955.08</w:t>
      </w:r>
    </w:p>
    <w:p>
      <w:r>
        <w:t>总页数：80</w:t>
      </w:r>
    </w:p>
    <w:p>
      <w:r>
        <w:t>更多请访问教客网: www.jiaokey.com</w:t>
      </w:r>
    </w:p>
    <w:p>
      <w:r>
        <w:t>布里亚特蒙古苏维埃社会主义自治共和国 评论地址：https://www.jiaokey.com/book/detail/10911710.html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