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书名：古巴·海地·多米尼加</w:t>
      </w:r>
    </w:p>
    <w:p>
      <w:r>
        <w:t>作者：潘洽，余敬昭译</w:t>
      </w:r>
    </w:p>
    <w:p>
      <w:r>
        <w:t>出版社：新知识出版社</w:t>
      </w:r>
    </w:p>
    <w:p>
      <w:r>
        <w:t>出版日期：1957.09</w:t>
      </w:r>
    </w:p>
    <w:p>
      <w:r>
        <w:t>总页数：37</w:t>
      </w:r>
    </w:p>
    <w:p>
      <w:r>
        <w:t>更多请访问教客网: www.jiaokey.com</w:t>
      </w:r>
    </w:p>
    <w:p>
      <w:r>
        <w:t>古巴·海地·多米尼加 评论地址：https://www.jiaokey.com/book/detail/10911703.html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