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  伏尔泰  拉·梅特里  卢梭  狄德罗  爱尔维修  霍尔巴赫</w:t>
      </w:r>
    </w:p>
    <w:p>
      <w:r>
        <w:rPr>
          <w:rFonts w:ascii="宋体" w:hAnsi="宋体" w:eastAsia="宋体"/>
          <w:sz w:val="24"/>
        </w:rPr>
        <w:t>刘和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  伏尔泰  拉·梅特里  卢梭  狄德罗  爱尔维修  霍尔巴赫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本书出售、求购地址：https://www.jiaokey.com/book/detail/10911696.html</w:t>
      </w:r>
    </w:p>
    <w:p>
      <w:r>
        <w:t>更多相关图书推荐：https://www.jiaokey.com</w:t>
      </w:r>
    </w:p>
    <w:p>
      <w:r>
        <w:t>刘和 其他作品：https://www.jiaokey.com/tag/刘和.html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关键词搜索：https://www.jiaokey.com/tag/孟德斯鸠  伏尔泰  拉·梅特里  卢梭  狄德罗  爱尔维修  霍尔巴赫.html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