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书名：秘鲁·玻利维亚·巴拉圭</w:t>
      </w:r>
    </w:p>
    <w:p>
      <w:r>
        <w:t>作者：（苏）鲁卡朔娃（Е.Н.Лукашова）著；凌寒等译</w:t>
      </w:r>
    </w:p>
    <w:p>
      <w:r>
        <w:t>出版社：新知识出版社,1957.07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秘鲁·玻利维亚·巴拉圭 评论地址：https://www.jiaokey.com/book/detail/10911693.html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