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苏联的农业产品采购·苏联的粮食问题</w:t>
      </w:r>
    </w:p>
    <w:p>
      <w:r>
        <w:rPr>
          <w:rFonts w:ascii="宋体" w:hAnsi="宋体" w:eastAsia="宋体"/>
          <w:sz w:val="24"/>
        </w:rPr>
        <w:t>（苏）沃尔琴科（Я.С.Волченко），（苏）伊凡诺夫（И.И.Иванов）著；甘雨农等译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苏联的农业产品采购·苏联的粮食问题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（苏）沃尔琴科（Я.С.Волченко），（苏）伊凡诺夫（И.И.Иванов）著；甘雨农等译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本书出售、求购地址：https://www.jiaokey.com/book/detail/10911655.html</w:t>
      </w:r>
    </w:p>
    <w:p>
      <w:r>
        <w:t>更多相关图书推荐：https://www.jiaokey.com</w:t>
      </w:r>
    </w:p>
    <w:p>
      <w:r>
        <w:t>（苏）沃尔琴科（Я.С.Волченко），（苏）伊凡诺夫（И.И.Иванов）著；甘雨农等译 其他作品：https://www.jiaokey.com/tag/（苏）沃尔琴科（Я.С.Волченко），（苏）伊凡诺夫（И.И.Иванов）著；甘雨农等译.html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关键词搜索：https://www.jiaokey.com/tag/苏联的农业产品采购·苏联的粮食问题.html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