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</w:t>
      </w:r>
    </w:p>
    <w:p>
      <w:r>
        <w:rPr>
          <w:rFonts w:ascii="宋体" w:hAnsi="宋体" w:eastAsia="宋体"/>
          <w:sz w:val="24"/>
        </w:rPr>
        <w:t>（苏）亚历山大罗夫斯卡娅（Н.В.Александровская）等著；林芳声译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（苏）亚历山大罗夫斯卡娅（Н.В.Александровская）等著；林芳声译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本书出售、求购地址：https://www.jiaokey.com/book/detail/10911641.html</w:t>
      </w:r>
    </w:p>
    <w:p>
      <w:r>
        <w:t>更多相关图书推荐：https://www.jiaokey.com</w:t>
      </w:r>
    </w:p>
    <w:p>
      <w:r>
        <w:t>（苏）亚历山大罗夫斯卡娅（Н.В.Александровская）等著；林芳声译 其他作品：https://www.jiaokey.com/tag/（苏）亚历山大罗夫斯卡娅（Н.В.Александровская）等著；林芳声译.html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关键词搜索：https://www.jiaokey.com/tag/马来亚.html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