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书名：建筑黎湛铁路的人们  通讯集</w:t>
      </w:r>
    </w:p>
    <w:p>
      <w:r>
        <w:t>作者：解放军文艺丛书编辑部辑</w:t>
      </w:r>
    </w:p>
    <w:p>
      <w:r>
        <w:t>出版社：北京：中国青年出版社</w:t>
      </w:r>
    </w:p>
    <w:p>
      <w:r>
        <w:t>出版日期：1956.01</w:t>
      </w:r>
    </w:p>
    <w:p>
      <w:r>
        <w:t>总页数：158</w:t>
      </w:r>
    </w:p>
    <w:p>
      <w:r>
        <w:t>更多请访问教客网: www.jiaokey.com</w:t>
      </w:r>
    </w:p>
    <w:p>
      <w:r>
        <w:t>建筑黎湛铁路的人们  通讯集 评论地址：https://www.jiaokey.com/book/detail/10911637.html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